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The Sea 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Release    </w:t>
      </w:r>
      <w:r>
        <w:t xml:space="preserve">   Hatch    </w:t>
      </w:r>
      <w:r>
        <w:t xml:space="preserve">   Eggs    </w:t>
      </w:r>
      <w:r>
        <w:t xml:space="preserve">   Extinct    </w:t>
      </w:r>
      <w:r>
        <w:t xml:space="preserve">   Atlantic    </w:t>
      </w:r>
      <w:r>
        <w:t xml:space="preserve">   Stranded    </w:t>
      </w:r>
      <w:r>
        <w:t xml:space="preserve">   Scientists    </w:t>
      </w:r>
      <w:r>
        <w:t xml:space="preserve">   Beaches    </w:t>
      </w:r>
      <w:r>
        <w:t xml:space="preserve">   Rescue    </w:t>
      </w:r>
      <w:r>
        <w:t xml:space="preserve">   endangered    </w:t>
      </w:r>
      <w:r>
        <w:t xml:space="preserve">   Seaweed    </w:t>
      </w:r>
      <w:r>
        <w:t xml:space="preserve">   Ocean    </w:t>
      </w:r>
      <w:r>
        <w:t xml:space="preserve">   Turtles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Sea Turtles</dc:title>
  <dcterms:created xsi:type="dcterms:W3CDTF">2021-10-11T16:04:47Z</dcterms:created>
  <dcterms:modified xsi:type="dcterms:W3CDTF">2021-10-11T16:04:47Z</dcterms:modified>
</cp:coreProperties>
</file>