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Saving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continent    </w:t>
      </w:r>
      <w:r>
        <w:t xml:space="preserve">   inhabited    </w:t>
      </w:r>
      <w:r>
        <w:t xml:space="preserve">   restricting    </w:t>
      </w:r>
      <w:r>
        <w:t xml:space="preserve">   parliament    </w:t>
      </w:r>
      <w:r>
        <w:t xml:space="preserve">   nozzle    </w:t>
      </w:r>
      <w:r>
        <w:t xml:space="preserve">   limit    </w:t>
      </w:r>
      <w:r>
        <w:t xml:space="preserve">   insist    </w:t>
      </w:r>
      <w:r>
        <w:t xml:space="preserve">   waterways    </w:t>
      </w:r>
      <w:r>
        <w:t xml:space="preserve">   fauna    </w:t>
      </w:r>
      <w:r>
        <w:t xml:space="preserve">   flora    </w:t>
      </w:r>
      <w:r>
        <w:t xml:space="preserve">   waste    </w:t>
      </w:r>
      <w:r>
        <w:t xml:space="preserve">   dreadfully    </w:t>
      </w:r>
      <w:r>
        <w:t xml:space="preserve">   suffering    </w:t>
      </w:r>
      <w:r>
        <w:t xml:space="preserve">   resource    </w:t>
      </w:r>
      <w:r>
        <w:t xml:space="preserve">   valuable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Saving Water</dc:title>
  <dcterms:created xsi:type="dcterms:W3CDTF">2021-10-11T16:03:40Z</dcterms:created>
  <dcterms:modified xsi:type="dcterms:W3CDTF">2021-10-11T16:03:40Z</dcterms:modified>
</cp:coreProperties>
</file>