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Saving Winslow Word Sear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family    </w:t>
      </w:r>
      <w:r>
        <w:t xml:space="preserve">   brotherhood    </w:t>
      </w:r>
      <w:r>
        <w:t xml:space="preserve">   uncle pete    </w:t>
      </w:r>
      <w:r>
        <w:t xml:space="preserve">   laws    </w:t>
      </w:r>
      <w:r>
        <w:t xml:space="preserve">   relationship    </w:t>
      </w:r>
      <w:r>
        <w:t xml:space="preserve">   helpless    </w:t>
      </w:r>
      <w:r>
        <w:t xml:space="preserve">   donkey    </w:t>
      </w:r>
      <w:r>
        <w:t xml:space="preserve">   nora    </w:t>
      </w:r>
      <w:r>
        <w:t xml:space="preserve">   louie    </w:t>
      </w:r>
      <w:r>
        <w:t xml:space="preserve">   winslow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Saving Winslow Word Sear</dc:title>
  <dcterms:created xsi:type="dcterms:W3CDTF">2021-10-11T16:04:36Z</dcterms:created>
  <dcterms:modified xsi:type="dcterms:W3CDTF">2021-10-11T16:04:36Z</dcterms:modified>
</cp:coreProperties>
</file>