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Saving 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Conundrum    </w:t>
      </w:r>
      <w:r>
        <w:t xml:space="preserve">   Dillydally    </w:t>
      </w:r>
      <w:r>
        <w:t xml:space="preserve">   Eradicate    </w:t>
      </w:r>
      <w:r>
        <w:t xml:space="preserve">   Fallible    </w:t>
      </w:r>
      <w:r>
        <w:t xml:space="preserve">   Gullible    </w:t>
      </w:r>
      <w:r>
        <w:t xml:space="preserve">   Hutzpah    </w:t>
      </w:r>
      <w:r>
        <w:t xml:space="preserve">   Irrevocable    </w:t>
      </w:r>
      <w:r>
        <w:t xml:space="preserve">   Juxtapose    </w:t>
      </w:r>
      <w:r>
        <w:t xml:space="preserve">   Kleptomaniac    </w:t>
      </w:r>
      <w:r>
        <w:t xml:space="preserve">   Linchpin    </w:t>
      </w:r>
      <w:r>
        <w:t xml:space="preserve">   Malingering    </w:t>
      </w:r>
      <w:r>
        <w:t xml:space="preserve">   Niggle    </w:t>
      </w:r>
      <w:r>
        <w:t xml:space="preserve">   Oxymoron    </w:t>
      </w:r>
      <w:r>
        <w:t xml:space="preserve">   Persist    </w:t>
      </w:r>
      <w:r>
        <w:t xml:space="preserve">   Quixotic    </w:t>
      </w:r>
      <w:r>
        <w:t xml:space="preserve">   Resilience    </w:t>
      </w:r>
      <w:r>
        <w:t xml:space="preserve">   Serendipity    </w:t>
      </w:r>
      <w:r>
        <w:t xml:space="preserve">   Tipping Point    </w:t>
      </w:r>
      <w:r>
        <w:t xml:space="preserve">   Untenable    </w:t>
      </w:r>
      <w:r>
        <w:t xml:space="preserve">   Venerable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Wonder</dc:title>
  <dcterms:created xsi:type="dcterms:W3CDTF">2021-10-11T16:04:57Z</dcterms:created>
  <dcterms:modified xsi:type="dcterms:W3CDTF">2021-10-11T16:04:57Z</dcterms:modified>
</cp:coreProperties>
</file>