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accident did Curley's dad die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easily deceived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Micheal Hines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died with Curley's mama in the mud slide?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Jules and Curley see on the mountain when waiting for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Jules give Curley on his birthday?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item that Mr. Triverton took away from JD?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loiter or trifle, to waste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combination of two words that seem directly opposite of each other/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Culeys favorite food that he got for his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partner did Jules want to be, she told her mom to take her I love mountains bumper sticker off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Curley live with now that his mama, Zeb, and dad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Wonders</dc:title>
  <dcterms:created xsi:type="dcterms:W3CDTF">2021-10-11T16:04:46Z</dcterms:created>
  <dcterms:modified xsi:type="dcterms:W3CDTF">2021-10-11T16:04:46Z</dcterms:modified>
</cp:coreProperties>
</file>