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Saving Zasha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Save    </w:t>
      </w:r>
      <w:r>
        <w:t xml:space="preserve">   Hind    </w:t>
      </w:r>
      <w:r>
        <w:t xml:space="preserve">   Dogs    </w:t>
      </w:r>
      <w:r>
        <w:t xml:space="preserve">   Dimitri    </w:t>
      </w:r>
      <w:r>
        <w:t xml:space="preserve">   Rina    </w:t>
      </w:r>
      <w:r>
        <w:t xml:space="preserve">   Petr    </w:t>
      </w:r>
      <w:r>
        <w:t xml:space="preserve">   Thieves    </w:t>
      </w:r>
      <w:r>
        <w:t xml:space="preserve">   Nikolai    </w:t>
      </w:r>
      <w:r>
        <w:t xml:space="preserve">   Katia    </w:t>
      </w:r>
      <w:r>
        <w:t xml:space="preserve">   German Shepherd    </w:t>
      </w:r>
      <w:r>
        <w:t xml:space="preserve">   Mikhail    </w:t>
      </w:r>
      <w:r>
        <w:t xml:space="preserve">   Zasha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Zasha Word Search </dc:title>
  <dcterms:created xsi:type="dcterms:W3CDTF">2021-10-11T16:05:18Z</dcterms:created>
  <dcterms:modified xsi:type="dcterms:W3CDTF">2021-10-11T16:05:18Z</dcterms:modified>
</cp:coreProperties>
</file>