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 Zasha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Quavered    </w:t>
      </w:r>
      <w:r>
        <w:t xml:space="preserve">   Concentration Camps    </w:t>
      </w:r>
      <w:r>
        <w:t xml:space="preserve">   Makhail    </w:t>
      </w:r>
      <w:r>
        <w:t xml:space="preserve">   Nikolai    </w:t>
      </w:r>
      <w:r>
        <w:t xml:space="preserve">   Rina    </w:t>
      </w:r>
      <w:r>
        <w:t xml:space="preserve">   France    </w:t>
      </w:r>
      <w:r>
        <w:t xml:space="preserve">   Netherlands    </w:t>
      </w:r>
      <w:r>
        <w:t xml:space="preserve">   United States    </w:t>
      </w:r>
      <w:r>
        <w:t xml:space="preserve">   Great Britain    </w:t>
      </w:r>
      <w:r>
        <w:t xml:space="preserve">   Adolf Hitler    </w:t>
      </w:r>
      <w:r>
        <w:t xml:space="preserve">   WW2    </w:t>
      </w:r>
      <w:r>
        <w:t xml:space="preserve">   Germans    </w:t>
      </w:r>
      <w:r>
        <w:t xml:space="preserve">   Jews    </w:t>
      </w:r>
      <w:r>
        <w:t xml:space="preserve">   Nazis    </w:t>
      </w:r>
      <w:r>
        <w:t xml:space="preserve">   Zasha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Zasha</dc:title>
  <dcterms:created xsi:type="dcterms:W3CDTF">2021-10-11T16:04:06Z</dcterms:created>
  <dcterms:modified xsi:type="dcterms:W3CDTF">2021-10-11T16:04:06Z</dcterms:modified>
</cp:coreProperties>
</file>