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Saving &amp; investment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Investors an insurance company to make periodic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 chance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property affixed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an organization is exchanged for interest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Retirement savings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Deposit account held at a bank or credit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Savings plan designed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type of savings account that earns a higher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low-risk securities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classification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Intermediaries between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that is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made up pool full of funds collected from many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your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&amp; investment crossword</dc:title>
  <dcterms:created xsi:type="dcterms:W3CDTF">2021-10-11T16:05:22Z</dcterms:created>
  <dcterms:modified xsi:type="dcterms:W3CDTF">2021-10-11T16:05:22Z</dcterms:modified>
</cp:coreProperties>
</file>