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Jaguar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Flesh-eating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Threatened with extinction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that is natural for the life and growth of an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largest jaguar protected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clear of 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Coordinator of the Wildlife Conservation Society Jaguar Conservation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forest filled with tall evergreen trees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for the Center for Biological Diversity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promotes conservation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cat that lives mostly in the rainforest and is brownish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Jaguar</dc:title>
  <dcterms:created xsi:type="dcterms:W3CDTF">2021-10-11T16:03:54Z</dcterms:created>
  <dcterms:modified xsi:type="dcterms:W3CDTF">2021-10-11T16:03:54Z</dcterms:modified>
</cp:coreProperties>
</file>