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Saving the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are baby Pandas?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penguin native to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raccoon like mammal with thick reddish-brown fur and a bushy 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rare large cat that has pale gray fur patterned with dark blotches and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mainly solitary arboreal ape with long reddish hair, long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habitats?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slow-moving tropical American mammal that hangs upside down from the branches of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pandas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entirely aquatic marine otter of North Pacific coasts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Large bearlike mammal with characteristic black and white markings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Pandas</dc:title>
  <dcterms:created xsi:type="dcterms:W3CDTF">2021-10-11T16:04:07Z</dcterms:created>
  <dcterms:modified xsi:type="dcterms:W3CDTF">2021-10-11T16:04:07Z</dcterms:modified>
</cp:coreProperties>
</file>