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Saving the Rain Forests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about ten million _____ in the world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near the equator.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I went to Bushkill Falls I saw a _______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_____ is an imaginary line across the globe.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I have a headache I use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Hawaii is an _________ vacation destination.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I have all the _______ to stay remote.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My dad works at an __________ company called TorcUP.  They made tools that worked on the Dragon spacecraft.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Hershey's  chocolate is ________  to people who love chocolate all over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Pools of water, you can find many in rain forests.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many deadly 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another word for fog?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Turns to vapor and makes clouds.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You can find awesome rocks in the_______.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Just like the Spanish Flu, the COVID-19 is ________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rain forests have a high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 _____ help other people or things.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happens to the beach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Something people drink hot or cold.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use again.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Saving the Rain Forests</dc:title>
  <dcterms:created xsi:type="dcterms:W3CDTF">2021-10-11T16:05:07Z</dcterms:created>
  <dcterms:modified xsi:type="dcterms:W3CDTF">2021-10-11T16:05:07Z</dcterms:modified>
</cp:coreProperties>
</file>