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the Rain 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Mud    </w:t>
      </w:r>
      <w:r>
        <w:t xml:space="preserve">   Wildfire    </w:t>
      </w:r>
      <w:r>
        <w:t xml:space="preserve">   Erosion    </w:t>
      </w:r>
      <w:r>
        <w:t xml:space="preserve">   Clouds    </w:t>
      </w:r>
      <w:r>
        <w:t xml:space="preserve">   Rivers    </w:t>
      </w:r>
      <w:r>
        <w:t xml:space="preserve">   food    </w:t>
      </w:r>
      <w:r>
        <w:t xml:space="preserve">   medicine    </w:t>
      </w:r>
      <w:r>
        <w:t xml:space="preserve">   water    </w:t>
      </w:r>
      <w:r>
        <w:t xml:space="preserve">   waterfalls    </w:t>
      </w:r>
      <w:r>
        <w:t xml:space="preserve">   Trees    </w:t>
      </w:r>
      <w:r>
        <w:t xml:space="preserve">   species    </w:t>
      </w:r>
      <w:r>
        <w:t xml:space="preserve">   animals    </w:t>
      </w:r>
      <w:r>
        <w:t xml:space="preserve">   plants    </w:t>
      </w:r>
      <w:r>
        <w:t xml:space="preserve">   nature    </w:t>
      </w:r>
      <w:r>
        <w:t xml:space="preserve">   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Rain Forests</dc:title>
  <dcterms:created xsi:type="dcterms:W3CDTF">2021-10-15T03:47:36Z</dcterms:created>
  <dcterms:modified xsi:type="dcterms:W3CDTF">2021-10-15T03:47:36Z</dcterms:modified>
</cp:coreProperties>
</file>