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Trees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Animals    </w:t>
      </w:r>
      <w:r>
        <w:t xml:space="preserve">   Awareness    </w:t>
      </w:r>
      <w:r>
        <w:t xml:space="preserve">   Carbon    </w:t>
      </w:r>
      <w:r>
        <w:t xml:space="preserve">   Climate    </w:t>
      </w:r>
      <w:r>
        <w:t xml:space="preserve">   Deforestation    </w:t>
      </w:r>
      <w:r>
        <w:t xml:space="preserve">   Ecosystem    </w:t>
      </w:r>
      <w:r>
        <w:t xml:space="preserve">   Evolution    </w:t>
      </w:r>
      <w:r>
        <w:t xml:space="preserve">   Fossils    </w:t>
      </w:r>
      <w:r>
        <w:t xml:space="preserve">   Greenhouse    </w:t>
      </w:r>
      <w:r>
        <w:t xml:space="preserve">   Humans    </w:t>
      </w:r>
      <w:r>
        <w:t xml:space="preserve">   Land    </w:t>
      </w:r>
      <w:r>
        <w:t xml:space="preserve">   Paper    </w:t>
      </w:r>
      <w:r>
        <w:t xml:space="preserve">   Population    </w:t>
      </w:r>
      <w:r>
        <w:t xml:space="preserve">   Rainfall    </w:t>
      </w:r>
      <w:r>
        <w:t xml:space="preserve">   Recycle    </w:t>
      </w:r>
      <w:r>
        <w:t xml:space="preserve">   Shelter    </w:t>
      </w:r>
      <w:r>
        <w:t xml:space="preserve">   Trees    </w:t>
      </w:r>
      <w:r>
        <w:t xml:space="preserve">   Urbanization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Trees Word Search</dc:title>
  <dcterms:created xsi:type="dcterms:W3CDTF">2021-10-11T16:05:15Z</dcterms:created>
  <dcterms:modified xsi:type="dcterms:W3CDTF">2021-10-11T16:05:15Z</dcterms:modified>
</cp:coreProperties>
</file>