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Saving the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use of veto was against the renewal of the ..... (two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attempt to save the Union was through Presidential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President's Surname who freed the slaves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able to over power the President (to override the veto)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code that was brought in to restrict African-American rights (after May 1865) (two words but don't include space)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president (surname) in 1895 used the method of presidential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party that is associated with the North before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party that were associated with the South before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civil war, another name for the southern states within America was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civil war, another name for the northern states within America was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Union</dc:title>
  <dcterms:created xsi:type="dcterms:W3CDTF">2021-10-11T16:03:56Z</dcterms:created>
  <dcterms:modified xsi:type="dcterms:W3CDTF">2021-10-11T16:03:56Z</dcterms:modified>
</cp:coreProperties>
</file>