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hawks    </w:t>
      </w:r>
      <w:r>
        <w:t xml:space="preserve">   pandas    </w:t>
      </w:r>
      <w:r>
        <w:t xml:space="preserve">   manatee    </w:t>
      </w:r>
      <w:r>
        <w:t xml:space="preserve">   Leopards,    </w:t>
      </w:r>
      <w:r>
        <w:t xml:space="preserve">   penguins,    </w:t>
      </w:r>
      <w:r>
        <w:t xml:space="preserve">   sea turtles,    </w:t>
      </w:r>
      <w:r>
        <w:t xml:space="preserve">   eagles,    </w:t>
      </w:r>
      <w:r>
        <w:t xml:space="preserve">   buffalo,    </w:t>
      </w:r>
      <w:r>
        <w:t xml:space="preserve">   whales,    </w:t>
      </w:r>
      <w:r>
        <w:t xml:space="preserve">   crane,    </w:t>
      </w:r>
      <w:r>
        <w:t xml:space="preserve">   walrus,    </w:t>
      </w:r>
      <w:r>
        <w:t xml:space="preserve">   saving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animals</dc:title>
  <dcterms:created xsi:type="dcterms:W3CDTF">2021-10-11T16:04:50Z</dcterms:created>
  <dcterms:modified xsi:type="dcterms:W3CDTF">2021-10-11T16:04:50Z</dcterms:modified>
</cp:coreProperties>
</file>