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Precipitation    </w:t>
      </w:r>
      <w:r>
        <w:t xml:space="preserve">   Rainforest    </w:t>
      </w:r>
      <w:r>
        <w:t xml:space="preserve">   Biodiversity    </w:t>
      </w:r>
      <w:r>
        <w:t xml:space="preserve">   Water cycle    </w:t>
      </w:r>
      <w:r>
        <w:t xml:space="preserve">   Earthquake    </w:t>
      </w:r>
      <w:r>
        <w:t xml:space="preserve">   Overpopulation    </w:t>
      </w:r>
      <w:r>
        <w:t xml:space="preserve">   Air pollution    </w:t>
      </w:r>
      <w:r>
        <w:t xml:space="preserve">   Healthy living    </w:t>
      </w:r>
      <w:r>
        <w:t xml:space="preserve">   Energy saving    </w:t>
      </w:r>
      <w:r>
        <w:t xml:space="preserve">   Carpool    </w:t>
      </w:r>
      <w:r>
        <w:t xml:space="preserve">   Oxygen    </w:t>
      </w:r>
      <w:r>
        <w:t xml:space="preserve">   Save electricity    </w:t>
      </w:r>
      <w:r>
        <w:t xml:space="preserve">   Antarctica    </w:t>
      </w:r>
      <w:r>
        <w:t xml:space="preserve">   Climate    </w:t>
      </w:r>
      <w:r>
        <w:t xml:space="preserve">   Deforestation    </w:t>
      </w:r>
      <w:r>
        <w:t xml:space="preserve">   Fly tipping    </w:t>
      </w:r>
      <w:r>
        <w:t xml:space="preserve">   Global warming    </w:t>
      </w:r>
      <w:r>
        <w:t xml:space="preserve">   Ice caps    </w:t>
      </w:r>
      <w:r>
        <w:t xml:space="preserve">   Land fill    </w:t>
      </w:r>
      <w:r>
        <w:t xml:space="preserve">   Litter picking    </w:t>
      </w:r>
      <w:r>
        <w:t xml:space="preserve">   Littering    </w:t>
      </w:r>
      <w:r>
        <w:t xml:space="preserve">   Plastic    </w:t>
      </w:r>
      <w:r>
        <w:t xml:space="preserve">   Pollution    </w:t>
      </w:r>
      <w:r>
        <w:t xml:space="preserve">   Recycling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environment </dc:title>
  <dcterms:created xsi:type="dcterms:W3CDTF">2021-10-11T16:04:43Z</dcterms:created>
  <dcterms:modified xsi:type="dcterms:W3CDTF">2021-10-11T16:04:43Z</dcterms:modified>
</cp:coreProperties>
</file>