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urgent matter that needs immediate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taking something that you have to return later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owe then you have a: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percent of money that added to the principal when you save or borrow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and father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putting money away over a long time to buy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money spent on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go after high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to go to open a savings account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rich people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Savings</dc:title>
  <dcterms:created xsi:type="dcterms:W3CDTF">2021-10-11T16:04:23Z</dcterms:created>
  <dcterms:modified xsi:type="dcterms:W3CDTF">2021-10-11T16:04:23Z</dcterms:modified>
</cp:coreProperties>
</file>