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Savings Accounts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_________ monthly fee with maintaining $1000 average daily balance in the investor reserve savings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________ savings minimum opening deposit is $100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statement savings gets ______ transfers or pre-authorized transfers per month; over this limit gets a $5 fee per item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_______ money market needs a daily average balance of $1000 to avoid the monthly maintenance fee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early _______ fee for investor reserve savings is $25 if within one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must have a diamond _________ in order to have a diamond savings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_____ reserve savings minimum opening deposit is $100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_______ there is a fee for more than 6 transfers for pre-authorized transfers per month in the investor reserve savings. Fee is $5 per item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diamond ________ market savings  and premier money market savings needs an average daily balance of $2500 to avoid monthly fee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$1000 daily average ________ with waive monthly maintenance fee or any systematic savings transfer of $50 or more per month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________ maintenance fee is $25 for investor reserve savings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________ savings minimum opening deposit is $1000.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diamond savings monthly maintenance fee is $25 a month and interest is earned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statement savings monthly fee waived with $200 ____  average balance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statement savings monthly maintenance fee $_____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statement savings _____ closure fee is $25 if it is within one year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Savings Accounts</dc:title>
  <dcterms:created xsi:type="dcterms:W3CDTF">2021-12-29T03:33:56Z</dcterms:created>
  <dcterms:modified xsi:type="dcterms:W3CDTF">2021-12-29T03:33:56Z</dcterms:modified>
</cp:coreProperties>
</file>