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Savings, Loans &amp; Investments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who deposits money in a bank or who has a bank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buyer gains use of the commodity immediately and pays for it in periodic  payments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property acceptable as security for a loan or other obligation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potential lender buys a copy of one’s credit history to determine  whether or not he/she is someone with the ability and character to repay a debt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amount of money paid to a customer for money on deposit with a financial  institution, or the amount of money paid by a customer to a financial institution  for borrowing money through a loan, credit card,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total holdings of the securities, commercial paper, etc. of a financial institution  or private investor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Federal Deposit Insurance Corporation; a federally sponsored corporation which insures accounts in national banks and other qualified institutions up $100,000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money paid to the bank or mortgage company to cover expenses of processing a loan application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retail goods which have a high selling price in comparison to other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least amount required to be kept on deposit in a bank account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interest rate may fluctuate up or down during the term of the loan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APR, annual rate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numerical expression based on a statistical analysis of a person’s credit  files; represents creditworthiness in a person, which is the likelihood he/she will  pay debts in a timely manner; primarily based on credit report information  from credit bureaus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interest rate does not fluctuate during the fixed rate period of the loan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Fair Isaac Credit Organization; credit score used by most lenders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total assets minus liabilities or debt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debt securities issued by a corporation or unit of government to raise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ownership of a corporation indicated by shares which represent a piece of the  corporation’s assets and earnings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single sum of money which serves as complete payment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Savings, Loans &amp; Investments </dc:title>
  <dcterms:created xsi:type="dcterms:W3CDTF">2021-10-11T16:05:47Z</dcterms:created>
  <dcterms:modified xsi:type="dcterms:W3CDTF">2021-10-11T16:05:47Z</dcterms:modified>
</cp:coreProperties>
</file>