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Savings Scramble</w:t>
      </w:r>
    </w:p>
    <w:p>
      <w:pPr>
        <w:pStyle w:val="Questions"/>
      </w:pPr>
      <w:r>
        <w:t xml:space="preserve">1. EEFS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ALOECANLW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BUODEL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UCATNCO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MOUPONCD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BUUCYHLTO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FYP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MYOEN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NOOTSPI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EERTNSIT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INBYBASGITT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DETSPIO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JOB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PIRTIIROSE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AVES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fees    </w:t>
      </w:r>
      <w:r>
        <w:t xml:space="preserve">   allowance    </w:t>
      </w:r>
      <w:r>
        <w:t xml:space="preserve">   double    </w:t>
      </w:r>
      <w:r>
        <w:t xml:space="preserve">   account    </w:t>
      </w:r>
      <w:r>
        <w:t xml:space="preserve">   compound    </w:t>
      </w:r>
      <w:r>
        <w:t xml:space="preserve">   youthclub    </w:t>
      </w:r>
      <w:r>
        <w:t xml:space="preserve">   pyf    </w:t>
      </w:r>
      <w:r>
        <w:t xml:space="preserve">   money    </w:t>
      </w:r>
      <w:r>
        <w:t xml:space="preserve">   options    </w:t>
      </w:r>
      <w:r>
        <w:t xml:space="preserve">   interest    </w:t>
      </w:r>
      <w:r>
        <w:t xml:space="preserve">   babysitting    </w:t>
      </w:r>
      <w:r>
        <w:t xml:space="preserve">   deposit    </w:t>
      </w:r>
      <w:r>
        <w:t xml:space="preserve">   job    </w:t>
      </w:r>
      <w:r>
        <w:t xml:space="preserve">   priorities    </w:t>
      </w:r>
      <w:r>
        <w:t xml:space="preserve">   save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Savings Scramble</dc:title>
  <dcterms:created xsi:type="dcterms:W3CDTF">2021-10-11T16:05:05Z</dcterms:created>
  <dcterms:modified xsi:type="dcterms:W3CDTF">2021-10-11T16:05:05Z</dcterms:modified>
</cp:coreProperties>
</file>