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Savings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between the ages of 18-34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55 and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college savings plan that offers tax and financial aid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resource with economic value that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tax-qualified, defined-contribution pension or retirement savings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unplanned decision to buy a product or service, made just before 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put asside to beat inflation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federally insured savings account that has a fixed interest rate and fixed date of withdrawal, known as the maturity date and typically don’t have monthly fees.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serves as a measure of an economic choice as compared to the next best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put asside for short-term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35-54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Savings Unit</dc:title>
  <dcterms:created xsi:type="dcterms:W3CDTF">2021-10-11T16:05:16Z</dcterms:created>
  <dcterms:modified xsi:type="dcterms:W3CDTF">2021-10-11T16:05:16Z</dcterms:modified>
</cp:coreProperties>
</file>