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 post    </w:t>
      </w:r>
      <w:r>
        <w:t xml:space="preserve">   bank    </w:t>
      </w:r>
      <w:r>
        <w:t xml:space="preserve">   CAR    </w:t>
      </w:r>
      <w:r>
        <w:t xml:space="preserve">   compound interest    </w:t>
      </w:r>
      <w:r>
        <w:t xml:space="preserve">   credit rating    </w:t>
      </w:r>
      <w:r>
        <w:t xml:space="preserve">   credit union    </w:t>
      </w:r>
      <w:r>
        <w:t xml:space="preserve">   DIRT    </w:t>
      </w:r>
      <w:r>
        <w:t xml:space="preserve">   financial institution    </w:t>
      </w:r>
      <w:r>
        <w:t xml:space="preserve">   interest    </w:t>
      </w:r>
      <w:r>
        <w:t xml:space="preserve">   investing    </w:t>
      </w:r>
      <w:r>
        <w:t xml:space="preserve">   principal    </w:t>
      </w:r>
      <w:r>
        <w:t xml:space="preserve">   savings    </w:t>
      </w:r>
      <w:r>
        <w:t xml:space="preserve">   savings account    </w:t>
      </w:r>
      <w:r>
        <w:t xml:space="preserve">   simple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Savings Wordsearch</dc:title>
  <dcterms:created xsi:type="dcterms:W3CDTF">2021-10-11T16:05:42Z</dcterms:created>
  <dcterms:modified xsi:type="dcterms:W3CDTF">2021-10-11T16:05:42Z</dcterms:modified>
</cp:coreProperties>
</file>