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Savings and Investing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APY    </w:t>
      </w:r>
      <w:r>
        <w:t xml:space="preserve">   money    </w:t>
      </w:r>
      <w:r>
        <w:t xml:space="preserve">   bank    </w:t>
      </w:r>
      <w:r>
        <w:t xml:space="preserve">   investment    </w:t>
      </w:r>
      <w:r>
        <w:t xml:space="preserve">   yield    </w:t>
      </w:r>
      <w:r>
        <w:t xml:space="preserve">   risk    </w:t>
      </w:r>
      <w:r>
        <w:t xml:space="preserve">   IRA    </w:t>
      </w:r>
      <w:r>
        <w:t xml:space="preserve">   retirement    </w:t>
      </w:r>
      <w:r>
        <w:t xml:space="preserve">   real estate    </w:t>
      </w:r>
      <w:r>
        <w:t xml:space="preserve">   stocks    </w:t>
      </w:r>
      <w:r>
        <w:t xml:space="preserve">   mutual funds    </w:t>
      </w:r>
      <w:r>
        <w:t xml:space="preserve">   bond    </w:t>
      </w:r>
      <w:r>
        <w:t xml:space="preserve">   compound interest    </w:t>
      </w:r>
      <w:r>
        <w:t xml:space="preserve">   certificates of deposit    </w:t>
      </w:r>
      <w:r>
        <w:t xml:space="preserve">   statement    </w:t>
      </w:r>
      <w:r>
        <w:t xml:space="preserve">   interest    </w:t>
      </w:r>
      <w:r>
        <w:t xml:space="preserve">   investing    </w:t>
      </w:r>
      <w:r>
        <w:t xml:space="preserve">   savings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Savings and Investing</dc:title>
  <dcterms:created xsi:type="dcterms:W3CDTF">2021-10-11T16:05:00Z</dcterms:created>
  <dcterms:modified xsi:type="dcterms:W3CDTF">2021-10-11T16:05:00Z</dcterms:modified>
</cp:coreProperties>
</file>