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Saviour Siblings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Translate: Knochenmark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for "full of life and energy".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 the missing word: life-________ (bedrohlich)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the missing word: long-______ (langfristig)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the missing word: genetically ____ (übertragen/übertragbar)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Translate: umbilical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Translate: Eignung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Translate: Störung (med.)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"need".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Translate: Gewebe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Saviour Siblings</dc:title>
  <dcterms:created xsi:type="dcterms:W3CDTF">2021-10-11T16:05:40Z</dcterms:created>
  <dcterms:modified xsi:type="dcterms:W3CDTF">2021-10-11T16:05:40Z</dcterms:modified>
</cp:coreProperties>
</file>