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Savoir vs. Connaître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_______________ la nouvelle professeure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_______________ jouer du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_______________ déjà le café où nous allons déjeuner?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ne _______________ pas la ville de Bromsgrove.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Nous _______________ bien le centre 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_______________ jouer bien au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 _______________ faire du ski?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_______________ parler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Elles _______________ combien coûte la lune.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_______________ où est la banque?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_______________ l'amie de Lucas.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____________ bien les élèves de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ne _______________ personne 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_______________ les amis de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Ils _______________ chanter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_______________ que la parque est loin d'ici?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Savoir vs. Connaître</dc:title>
  <dcterms:created xsi:type="dcterms:W3CDTF">2021-10-11T16:05:27Z</dcterms:created>
  <dcterms:modified xsi:type="dcterms:W3CDTF">2021-10-11T16:05:27Z</dcterms:modified>
</cp:coreProperties>
</file>