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Savoury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Saucepan    </w:t>
      </w:r>
      <w:r>
        <w:t xml:space="preserve">   Onion    </w:t>
      </w:r>
      <w:r>
        <w:t xml:space="preserve">   Stock    </w:t>
      </w:r>
      <w:r>
        <w:t xml:space="preserve">   Vegetables    </w:t>
      </w:r>
      <w:r>
        <w:t xml:space="preserve">   Measuring    </w:t>
      </w:r>
      <w:r>
        <w:t xml:space="preserve">   Chopping    </w:t>
      </w:r>
      <w:r>
        <w:t xml:space="preserve">   Knife    </w:t>
      </w:r>
      <w:r>
        <w:t xml:space="preserve">   Kettle    </w:t>
      </w:r>
      <w:r>
        <w:t xml:space="preserve">   Simmering    </w:t>
      </w:r>
      <w:r>
        <w:t xml:space="preserve">   Curry    </w:t>
      </w:r>
      <w:r>
        <w:t xml:space="preserve">   Rice    </w:t>
      </w:r>
      <w:r>
        <w:t xml:space="preserve">   Boiling    </w:t>
      </w:r>
      <w:r>
        <w:t xml:space="preserve">   Water    </w:t>
      </w:r>
      <w:r>
        <w:t xml:space="preserve">   Oil    </w:t>
      </w:r>
      <w:r>
        <w:t xml:space="preserve">   Spoon    </w:t>
      </w:r>
      <w:r>
        <w:t xml:space="preserve">   Tomato    </w:t>
      </w:r>
      <w:r>
        <w:t xml:space="preserve">   Pepper    </w:t>
      </w:r>
      <w:r>
        <w:t xml:space="preserve">   Mushrooms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Savoury Rice</dc:title>
  <dcterms:created xsi:type="dcterms:W3CDTF">2021-10-11T16:04:42Z</dcterms:created>
  <dcterms:modified xsi:type="dcterms:W3CDTF">2021-10-11T16:04:42Z</dcterms:modified>
</cp:coreProperties>
</file>