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Samson    </w:t>
      </w:r>
      <w:r>
        <w:t xml:space="preserve">   Adventures    </w:t>
      </w:r>
      <w:r>
        <w:t xml:space="preserve">   Bobbi    </w:t>
      </w:r>
      <w:r>
        <w:t xml:space="preserve">   Fish    </w:t>
      </w:r>
      <w:r>
        <w:t xml:space="preserve">   Magic    </w:t>
      </w:r>
      <w:r>
        <w:t xml:space="preserve">   Mibs    </w:t>
      </w:r>
      <w:r>
        <w:t xml:space="preserve">   Mind Reading    </w:t>
      </w:r>
      <w:r>
        <w:t xml:space="preserve">   Savvy    </w:t>
      </w:r>
      <w:r>
        <w:t xml:space="preserve">   Weather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Savvy</dc:title>
  <dcterms:created xsi:type="dcterms:W3CDTF">2021-10-11T16:04:16Z</dcterms:created>
  <dcterms:modified xsi:type="dcterms:W3CDTF">2021-10-11T16:04:16Z</dcterms:modified>
</cp:coreProperties>
</file>