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savvy    </w:t>
      </w:r>
      <w:r>
        <w:t xml:space="preserve">   gypsy    </w:t>
      </w:r>
      <w:r>
        <w:t xml:space="preserve">   storm    </w:t>
      </w:r>
      <w:r>
        <w:t xml:space="preserve">   electric    </w:t>
      </w:r>
      <w:r>
        <w:t xml:space="preserve">   tattoos    </w:t>
      </w:r>
      <w:r>
        <w:t xml:space="preserve">   rocket    </w:t>
      </w:r>
      <w:r>
        <w:t xml:space="preserve">   bobbi    </w:t>
      </w:r>
      <w:r>
        <w:t xml:space="preserve">   samson    </w:t>
      </w:r>
      <w:r>
        <w:t xml:space="preserve">   runaway    </w:t>
      </w:r>
      <w:r>
        <w:t xml:space="preserve">   pink    </w:t>
      </w:r>
      <w:r>
        <w:t xml:space="preserve">   bibles    </w:t>
      </w:r>
      <w:r>
        <w:t xml:space="preserve">   lill    </w:t>
      </w:r>
      <w:r>
        <w:t xml:space="preserve">   will    </w:t>
      </w:r>
      <w:r>
        <w:t xml:space="preserve">   lester    </w:t>
      </w:r>
      <w:r>
        <w:t xml:space="preserve">   mibs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Savvy</dc:title>
  <dcterms:created xsi:type="dcterms:W3CDTF">2021-10-11T16:03:59Z</dcterms:created>
  <dcterms:modified xsi:type="dcterms:W3CDTF">2021-10-11T16:03:59Z</dcterms:modified>
</cp:coreProperties>
</file>