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Savvy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Beaumont    </w:t>
      </w:r>
      <w:r>
        <w:t xml:space="preserve">   Bobbi    </w:t>
      </w:r>
      <w:r>
        <w:t xml:space="preserve">   Electricity    </w:t>
      </w:r>
      <w:r>
        <w:t xml:space="preserve">   Fish    </w:t>
      </w:r>
      <w:r>
        <w:t xml:space="preserve">   Grandpa Bomba    </w:t>
      </w:r>
      <w:r>
        <w:t xml:space="preserve">   Gypsy    </w:t>
      </w:r>
      <w:r>
        <w:t xml:space="preserve">   Hurricane    </w:t>
      </w:r>
      <w:r>
        <w:t xml:space="preserve">   Ingrid Law    </w:t>
      </w:r>
      <w:r>
        <w:t xml:space="preserve">   Ink    </w:t>
      </w:r>
      <w:r>
        <w:t xml:space="preserve">   Lester    </w:t>
      </w:r>
      <w:r>
        <w:t xml:space="preserve">   Lill    </w:t>
      </w:r>
      <w:r>
        <w:t xml:space="preserve">   Meeks    </w:t>
      </w:r>
      <w:r>
        <w:t xml:space="preserve">   Miss Mermaid    </w:t>
      </w:r>
      <w:r>
        <w:t xml:space="preserve">   Mississippi    </w:t>
      </w:r>
      <w:r>
        <w:t xml:space="preserve">   Momma    </w:t>
      </w:r>
      <w:r>
        <w:t xml:space="preserve">   Perfect    </w:t>
      </w:r>
      <w:r>
        <w:t xml:space="preserve">   Poppa    </w:t>
      </w:r>
      <w:r>
        <w:t xml:space="preserve">   Rocket    </w:t>
      </w:r>
      <w:r>
        <w:t xml:space="preserve">   Samsom    </w:t>
      </w:r>
      <w:r>
        <w:t xml:space="preserve">   Savvy    </w:t>
      </w:r>
      <w:r>
        <w:t xml:space="preserve">   Scumble    </w:t>
      </w:r>
      <w:r>
        <w:t xml:space="preserve">   Switch    </w:t>
      </w:r>
      <w:r>
        <w:t xml:space="preserve">   Thirteen    </w:t>
      </w:r>
      <w:r>
        <w:t xml:space="preserve">   Will Junior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Savvy Secrets</dc:title>
  <dcterms:created xsi:type="dcterms:W3CDTF">2021-10-11T16:04:13Z</dcterms:created>
  <dcterms:modified xsi:type="dcterms:W3CDTF">2021-10-11T16:04:13Z</dcterms:modified>
</cp:coreProperties>
</file>