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Savvy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bibles    </w:t>
      </w:r>
      <w:r>
        <w:t xml:space="preserve">   bus    </w:t>
      </w:r>
      <w:r>
        <w:t xml:space="preserve">   car accident    </w:t>
      </w:r>
      <w:r>
        <w:t xml:space="preserve">   carlene    </w:t>
      </w:r>
      <w:r>
        <w:t xml:space="preserve">   fish    </w:t>
      </w:r>
      <w:r>
        <w:t xml:space="preserve">   Grandpa Bomba    </w:t>
      </w:r>
      <w:r>
        <w:t xml:space="preserve">   gypsy    </w:t>
      </w:r>
      <w:r>
        <w:t xml:space="preserve">   hospital    </w:t>
      </w:r>
      <w:r>
        <w:t xml:space="preserve">   lester    </w:t>
      </w:r>
      <w:r>
        <w:t xml:space="preserve">   magic    </w:t>
      </w:r>
      <w:r>
        <w:t xml:space="preserve">   mibs    </w:t>
      </w:r>
      <w:r>
        <w:t xml:space="preserve">   Momma    </w:t>
      </w:r>
      <w:r>
        <w:t xml:space="preserve">   poppa    </w:t>
      </w:r>
      <w:r>
        <w:t xml:space="preserve">   Rocket    </w:t>
      </w:r>
      <w:r>
        <w:t xml:space="preserve">   salina    </w:t>
      </w:r>
      <w:r>
        <w:t xml:space="preserve">   savvies    </w:t>
      </w:r>
      <w:r>
        <w:t xml:space="preserve">   Savvy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Savvy Wordsearch</dc:title>
  <dcterms:created xsi:type="dcterms:W3CDTF">2021-10-11T16:04:21Z</dcterms:created>
  <dcterms:modified xsi:type="dcterms:W3CDTF">2021-10-11T16:04:21Z</dcterms:modified>
</cp:coreProperties>
</file>