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Savvy; crossword puzzle, week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happy over a victory or an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chuckle, to laugh in a gleeful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baby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waste time, money or energy on unimportant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repeated rising and falling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argue about something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Ready for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trick, ore deceive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surround or enclosed </w:t>
            </w:r>
          </w:p>
        </w:tc>
      </w:tr>
    </w:tbl>
    <w:p>
      <w:pPr>
        <w:pStyle w:val="WordBankMedium"/>
      </w:pPr>
      <w:r>
        <w:t xml:space="preserve">   Quarrelsome    </w:t>
      </w:r>
      <w:r>
        <w:t xml:space="preserve">   mollycoddled    </w:t>
      </w:r>
      <w:r>
        <w:t xml:space="preserve">   triumphantly    </w:t>
      </w:r>
      <w:r>
        <w:t xml:space="preserve">   bickering    </w:t>
      </w:r>
      <w:r>
        <w:t xml:space="preserve">   chortle    </w:t>
      </w:r>
      <w:r>
        <w:t xml:space="preserve">   singsong    </w:t>
      </w:r>
      <w:r>
        <w:t xml:space="preserve">   standoffish    </w:t>
      </w:r>
      <w:r>
        <w:t xml:space="preserve">   frittered    </w:t>
      </w:r>
      <w:r>
        <w:t xml:space="preserve">   hoodwink    </w:t>
      </w:r>
      <w:r>
        <w:t xml:space="preserve">   hedged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Savvy; crossword puzzle, week 3 vocabulary</dc:title>
  <dcterms:created xsi:type="dcterms:W3CDTF">2021-10-11T16:05:11Z</dcterms:created>
  <dcterms:modified xsi:type="dcterms:W3CDTF">2021-10-11T16:05:11Z</dcterms:modified>
</cp:coreProperties>
</file>