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Savvy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floor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draw; engrave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gaining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 damage; 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 at length, babble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someone what they need to succeed; Example: to give someone extra time to finish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up into small parts;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special,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modify,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side lower and smaller than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Savvy vocabulary </dc:title>
  <dcterms:created xsi:type="dcterms:W3CDTF">2021-10-11T16:05:33Z</dcterms:created>
  <dcterms:modified xsi:type="dcterms:W3CDTF">2021-10-11T16:05:33Z</dcterms:modified>
</cp:coreProperties>
</file>