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Savvy vocabulary word search week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Deceive, trick, outwit, or fool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for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Distant;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 in a breathy, gleeful way;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Argue about petty and trivial matters. To argue about something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someone in an overprotective way. To baby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repeated rising and falling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happy over a victory or an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special;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 or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time, money or energy on unimportant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 vocabulary word search week 3 </dc:title>
  <dcterms:created xsi:type="dcterms:W3CDTF">2021-10-11T16:05:09Z</dcterms:created>
  <dcterms:modified xsi:type="dcterms:W3CDTF">2021-10-11T16:05:09Z</dcterms:modified>
</cp:coreProperties>
</file>