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Savvy week two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bend the top of one's body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Faint from extreme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showy or unnecessary ornament in a dress.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guide (someone) somewhere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braided trimming in a zigzag pattern, used as decoration on clothes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can't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gather into a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touch or fidget with something in a restless or nervous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rustling noise made by someone walking in a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regretfully acknowledging an offense or failure; being sorry for something that you did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Savvy week two crossword </dc:title>
  <dcterms:created xsi:type="dcterms:W3CDTF">2021-10-11T16:05:35Z</dcterms:created>
  <dcterms:modified xsi:type="dcterms:W3CDTF">2021-10-11T16:05:35Z</dcterms:modified>
</cp:coreProperties>
</file>