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Saw Creek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Frogs    </w:t>
      </w:r>
      <w:r>
        <w:t xml:space="preserve">   Rabbits    </w:t>
      </w:r>
      <w:r>
        <w:t xml:space="preserve">   Birds    </w:t>
      </w:r>
      <w:r>
        <w:t xml:space="preserve">   Possum    </w:t>
      </w:r>
      <w:r>
        <w:t xml:space="preserve">   Fox    </w:t>
      </w:r>
      <w:r>
        <w:t xml:space="preserve">   Raccoon    </w:t>
      </w:r>
      <w:r>
        <w:t xml:space="preserve">   Squirrel    </w:t>
      </w:r>
      <w:r>
        <w:t xml:space="preserve">   Chipmunk    </w:t>
      </w:r>
      <w:r>
        <w:t xml:space="preserve">   Bear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 Creek Wildlife</dc:title>
  <dcterms:created xsi:type="dcterms:W3CDTF">2021-10-11T16:05:43Z</dcterms:created>
  <dcterms:modified xsi:type="dcterms:W3CDTF">2021-10-11T16:05:43Z</dcterms:modified>
</cp:coreProperties>
</file>