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Sawyer &amp; Isla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AUSTIN    </w:t>
      </w:r>
      <w:r>
        <w:t xml:space="preserve">   JUNEBUG    </w:t>
      </w:r>
      <w:r>
        <w:t xml:space="preserve">   AARON    </w:t>
      </w:r>
      <w:r>
        <w:t xml:space="preserve">   TIM    </w:t>
      </w:r>
      <w:r>
        <w:t xml:space="preserve">   SANDY    </w:t>
      </w:r>
      <w:r>
        <w:t xml:space="preserve">   DENISE    </w:t>
      </w:r>
      <w:r>
        <w:t xml:space="preserve">   MIKE    </w:t>
      </w:r>
      <w:r>
        <w:t xml:space="preserve">   KEMPF    </w:t>
      </w:r>
      <w:r>
        <w:t xml:space="preserve">   ROHAN    </w:t>
      </w:r>
      <w:r>
        <w:t xml:space="preserve">   NICK    </w:t>
      </w:r>
      <w:r>
        <w:t xml:space="preserve">   ANGIE    </w:t>
      </w:r>
      <w:r>
        <w:t xml:space="preserve">   ISLA    </w:t>
      </w:r>
      <w:r>
        <w:t xml:space="preserve">   SAWYER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Sawyer &amp; Isla</dc:title>
  <dcterms:created xsi:type="dcterms:W3CDTF">2021-10-11T16:05:34Z</dcterms:created>
  <dcterms:modified xsi:type="dcterms:W3CDTF">2021-10-11T16:05:34Z</dcterms:modified>
</cp:coreProperties>
</file>