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Saxon Spelling Scramble 1</w:t>
      </w:r>
    </w:p>
    <w:p>
      <w:pPr>
        <w:pStyle w:val="Questions"/>
      </w:pPr>
      <w:r>
        <w:t xml:space="preserve">1. PLA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PTO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PZI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Saxon Spelling Scramble 1</dc:title>
  <dcterms:created xsi:type="dcterms:W3CDTF">2021-10-11T16:05:32Z</dcterms:created>
  <dcterms:modified xsi:type="dcterms:W3CDTF">2021-10-11T16:05:32Z</dcterms:modified>
</cp:coreProperties>
</file>