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Saxon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Traveling    </w:t>
      </w:r>
      <w:r>
        <w:t xml:space="preserve">   Killing    </w:t>
      </w:r>
      <w:r>
        <w:t xml:space="preserve">   Arthur    </w:t>
      </w:r>
      <w:r>
        <w:t xml:space="preserve">   East Anglia    </w:t>
      </w:r>
      <w:r>
        <w:t xml:space="preserve">   Northumbria    </w:t>
      </w:r>
      <w:r>
        <w:t xml:space="preserve">   Mercia    </w:t>
      </w:r>
      <w:r>
        <w:t xml:space="preserve">   Kent    </w:t>
      </w:r>
      <w:r>
        <w:t xml:space="preserve">   Essex    </w:t>
      </w:r>
      <w:r>
        <w:t xml:space="preserve">   Sussex    </w:t>
      </w:r>
      <w:r>
        <w:t xml:space="preserve">   Wessex    </w:t>
      </w:r>
      <w:r>
        <w:t xml:space="preserve">   Vikings    </w:t>
      </w:r>
      <w:r>
        <w:t xml:space="preserve">   Britain    </w:t>
      </w:r>
      <w:r>
        <w:t xml:space="preserve">   Hills    </w:t>
      </w:r>
      <w:r>
        <w:t xml:space="preserve">   Huts    </w:t>
      </w:r>
      <w:r>
        <w:t xml:space="preserve">   Battle    </w:t>
      </w:r>
      <w:r>
        <w:t xml:space="preserve">   Longship    </w:t>
      </w:r>
      <w:r>
        <w:t xml:space="preserve">   Sword    </w:t>
      </w:r>
      <w:r>
        <w:t xml:space="preserve">   King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Saxon wordsearch</dc:title>
  <dcterms:created xsi:type="dcterms:W3CDTF">2021-10-11T16:05:04Z</dcterms:created>
  <dcterms:modified xsi:type="dcterms:W3CDTF">2021-10-11T16:05:04Z</dcterms:modified>
</cp:coreProperties>
</file>