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Saxophone!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Slur    </w:t>
      </w:r>
      <w:r>
        <w:t xml:space="preserve">   Vandoren    </w:t>
      </w:r>
      <w:r>
        <w:t xml:space="preserve">   Sling    </w:t>
      </w:r>
      <w:r>
        <w:t xml:space="preserve">   Flat    </w:t>
      </w:r>
      <w:r>
        <w:t xml:space="preserve">   Sharp    </w:t>
      </w:r>
      <w:r>
        <w:t xml:space="preserve">   Practice    </w:t>
      </w:r>
      <w:r>
        <w:t xml:space="preserve">   Thursday    </w:t>
      </w:r>
      <w:r>
        <w:t xml:space="preserve">   Embouchure    </w:t>
      </w:r>
      <w:r>
        <w:t xml:space="preserve">   Crook    </w:t>
      </w:r>
      <w:r>
        <w:t xml:space="preserve">   Mouthpiece    </w:t>
      </w:r>
      <w:r>
        <w:t xml:space="preserve">   Diaphragm    </w:t>
      </w:r>
      <w:r>
        <w:t xml:space="preserve">   Arpeggio    </w:t>
      </w:r>
      <w:r>
        <w:t xml:space="preserve">   Minor    </w:t>
      </w:r>
      <w:r>
        <w:t xml:space="preserve">   Major    </w:t>
      </w:r>
      <w:r>
        <w:t xml:space="preserve">   Ligature    </w:t>
      </w:r>
      <w:r>
        <w:t xml:space="preserve">   Lisa Simpson    </w:t>
      </w:r>
      <w:r>
        <w:t xml:space="preserve">   Rico    </w:t>
      </w:r>
      <w:r>
        <w:t xml:space="preserve">   Reed    </w:t>
      </w:r>
      <w:r>
        <w:t xml:space="preserve">   Soprano    </w:t>
      </w:r>
      <w:r>
        <w:t xml:space="preserve">   Tenor    </w:t>
      </w:r>
      <w:r>
        <w:t xml:space="preserve">   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Saxophone!</dc:title>
  <dcterms:created xsi:type="dcterms:W3CDTF">2021-10-11T16:04:32Z</dcterms:created>
  <dcterms:modified xsi:type="dcterms:W3CDTF">2021-10-11T16:04:32Z</dcterms:modified>
</cp:coreProperties>
</file>