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Say "BOO" to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illegal    </w:t>
      </w:r>
      <w:r>
        <w:t xml:space="preserve">   stand    </w:t>
      </w:r>
      <w:r>
        <w:t xml:space="preserve">   against    </w:t>
      </w:r>
      <w:r>
        <w:t xml:space="preserve">   don't start    </w:t>
      </w:r>
      <w:r>
        <w:t xml:space="preserve">   stay away    </w:t>
      </w:r>
      <w:r>
        <w:t xml:space="preserve">   good example    </w:t>
      </w:r>
      <w:r>
        <w:t xml:space="preserve">   proud    </w:t>
      </w:r>
      <w:r>
        <w:t xml:space="preserve">   peer pressure    </w:t>
      </w:r>
      <w:r>
        <w:t xml:space="preserve">   healthy    </w:t>
      </w:r>
      <w:r>
        <w:t xml:space="preserve">   happy    </w:t>
      </w:r>
      <w:r>
        <w:t xml:space="preserve">   think    </w:t>
      </w:r>
      <w:r>
        <w:t xml:space="preserve">   drugs    </w:t>
      </w:r>
      <w:r>
        <w:t xml:space="preserve">   pledge    </w:t>
      </w:r>
      <w:r>
        <w:t xml:space="preserve">   responsible    </w:t>
      </w:r>
      <w:r>
        <w:t xml:space="preserve">   respect    </w:t>
      </w:r>
      <w:r>
        <w:t xml:space="preserve">   drugfree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"BOO" to drugs</dc:title>
  <dcterms:created xsi:type="dcterms:W3CDTF">2021-10-11T16:04:36Z</dcterms:created>
  <dcterms:modified xsi:type="dcterms:W3CDTF">2021-10-11T16:04:36Z</dcterms:modified>
</cp:coreProperties>
</file>