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Say Hello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Zdras Tvuy Te    </w:t>
      </w:r>
      <w:r>
        <w:t xml:space="preserve">   Tadias    </w:t>
      </w:r>
      <w:r>
        <w:t xml:space="preserve">   Merhaba    </w:t>
      </w:r>
      <w:r>
        <w:t xml:space="preserve">   Marhaba    </w:t>
      </w:r>
      <w:r>
        <w:t xml:space="preserve">   Salaam    </w:t>
      </w:r>
      <w:r>
        <w:t xml:space="preserve">   Shalom    </w:t>
      </w:r>
      <w:r>
        <w:t xml:space="preserve">   Ni Hau    </w:t>
      </w:r>
      <w:r>
        <w:t xml:space="preserve">   Ohayo    </w:t>
      </w:r>
      <w:r>
        <w:t xml:space="preserve">   Assalam Alaykum    </w:t>
      </w:r>
      <w:r>
        <w:t xml:space="preserve">   Anyoung Haseyo    </w:t>
      </w:r>
      <w:r>
        <w:t xml:space="preserve">   Namaste    </w:t>
      </w:r>
      <w:r>
        <w:t xml:space="preserve">   Kumusta    </w:t>
      </w:r>
      <w:r>
        <w:t xml:space="preserve">   Dobry Den    </w:t>
      </w:r>
      <w:r>
        <w:t xml:space="preserve">   Bonjour    </w:t>
      </w:r>
      <w:r>
        <w:t xml:space="preserve">   Ciao    </w:t>
      </w:r>
      <w:r>
        <w:t xml:space="preserve">   Czesc    </w:t>
      </w:r>
      <w:r>
        <w:t xml:space="preserve">   Yasou    </w:t>
      </w:r>
      <w:r>
        <w:t xml:space="preserve">   Hola    </w:t>
      </w:r>
      <w:r>
        <w:t xml:space="preserve">   Hallo    </w:t>
      </w:r>
      <w:r>
        <w:t xml:space="preserve">   Guten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Hello Around the World</dc:title>
  <dcterms:created xsi:type="dcterms:W3CDTF">2021-10-12T20:53:24Z</dcterms:created>
  <dcterms:modified xsi:type="dcterms:W3CDTF">2021-10-12T20:53:24Z</dcterms:modified>
</cp:coreProperties>
</file>