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Hello in Different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Hawaiian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Swedish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Hello in Different Languages</dc:title>
  <dcterms:created xsi:type="dcterms:W3CDTF">2021-10-12T20:31:24Z</dcterms:created>
  <dcterms:modified xsi:type="dcterms:W3CDTF">2021-10-12T20:31:24Z</dcterms:modified>
</cp:coreProperties>
</file>