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Say "I Do" and "To Spank or Not To Spank"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Check up on    </w:t>
      </w:r>
      <w:r>
        <w:t xml:space="preserve">   Work Out    </w:t>
      </w:r>
      <w:r>
        <w:t xml:space="preserve">   Open Up    </w:t>
      </w:r>
      <w:r>
        <w:t xml:space="preserve">   tie the knot    </w:t>
      </w:r>
      <w:r>
        <w:t xml:space="preserve">   right    </w:t>
      </w:r>
      <w:r>
        <w:t xml:space="preserve">   misbehaviour    </w:t>
      </w:r>
      <w:r>
        <w:t xml:space="preserve">   consequences    </w:t>
      </w:r>
      <w:r>
        <w:t xml:space="preserve">   discipline    </w:t>
      </w:r>
      <w:r>
        <w:t xml:space="preserve">   abuse    </w:t>
      </w:r>
      <w:r>
        <w:t xml:space="preserve">   Arrested    </w:t>
      </w:r>
      <w:r>
        <w:t xml:space="preserve">   Advocate    </w:t>
      </w:r>
      <w:r>
        <w:t xml:space="preserve">   Permissive    </w:t>
      </w:r>
      <w:r>
        <w:t xml:space="preserve">   Expectation    </w:t>
      </w:r>
      <w:r>
        <w:t xml:space="preserve">   Breadwinner    </w:t>
      </w:r>
      <w:r>
        <w:t xml:space="preserve">   Quirk    </w:t>
      </w:r>
      <w:r>
        <w:t xml:space="preserve">   Bother    </w:t>
      </w:r>
      <w:r>
        <w:t xml:space="preserve">   Budget    </w:t>
      </w:r>
      <w:r>
        <w:t xml:space="preserve">   Contract    </w:t>
      </w:r>
      <w:r>
        <w:t xml:space="preserve">   Occur    </w:t>
      </w:r>
      <w:r>
        <w:t xml:space="preserve">   Concern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 "I Do" and "To Spank or Not To Spank" </dc:title>
  <dcterms:created xsi:type="dcterms:W3CDTF">2021-10-11T16:04:07Z</dcterms:created>
  <dcterms:modified xsi:type="dcterms:W3CDTF">2021-10-11T16:04:07Z</dcterms:modified>
</cp:coreProperties>
</file>