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It Ain't So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Mike's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Philzfan1 and librarians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Kyle Webb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Philadelphia's top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with the golden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lenny's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the telescope was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mustangs top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mike's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calls everybody dorkbucket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norbecks christmas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surprise for lenny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stolen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mike's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Ain't So Crossword</dc:title>
  <dcterms:created xsi:type="dcterms:W3CDTF">2021-10-12T20:30:00Z</dcterms:created>
  <dcterms:modified xsi:type="dcterms:W3CDTF">2021-10-12T20:30:00Z</dcterms:modified>
</cp:coreProperties>
</file>