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we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Softly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consideration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ask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another's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little less than grinning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express gratitude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tailroad or to help someone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Thought, conception, notion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with a colleague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defend from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repetitive, intentional and hurtful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do to our elders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Bullying</dc:title>
  <dcterms:created xsi:type="dcterms:W3CDTF">2021-10-12T20:31:15Z</dcterms:created>
  <dcterms:modified xsi:type="dcterms:W3CDTF">2021-10-12T20:31:15Z</dcterms:modified>
</cp:coreProperties>
</file>