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participate    </w:t>
      </w:r>
      <w:r>
        <w:t xml:space="preserve">   ideas    </w:t>
      </w:r>
      <w:r>
        <w:t xml:space="preserve">   exchange    </w:t>
      </w:r>
      <w:r>
        <w:t xml:space="preserve">   offer    </w:t>
      </w:r>
      <w:r>
        <w:t xml:space="preserve">   thoughtful    </w:t>
      </w:r>
      <w:r>
        <w:t xml:space="preserve">   smiling    </w:t>
      </w:r>
      <w:r>
        <w:t xml:space="preserve">   polite    </w:t>
      </w:r>
      <w:r>
        <w:t xml:space="preserve">   sharing    </w:t>
      </w:r>
      <w:r>
        <w:t xml:space="preserve">   decent    </w:t>
      </w:r>
      <w:r>
        <w:t xml:space="preserve">   respectful    </w:t>
      </w:r>
      <w:r>
        <w:t xml:space="preserve">   learn    </w:t>
      </w:r>
      <w:r>
        <w:t xml:space="preserve">   train    </w:t>
      </w:r>
      <w:r>
        <w:t xml:space="preserve">   coworkers    </w:t>
      </w:r>
      <w:r>
        <w:t xml:space="preserve">   teammates    </w:t>
      </w:r>
      <w:r>
        <w:t xml:space="preserve">   employees    </w:t>
      </w:r>
      <w:r>
        <w:t xml:space="preserve">   nursing    </w:t>
      </w:r>
      <w:r>
        <w:t xml:space="preserve">   protect    </w:t>
      </w:r>
      <w:r>
        <w:t xml:space="preserve">   request    </w:t>
      </w:r>
      <w:r>
        <w:t xml:space="preserve">   assist    </w:t>
      </w:r>
      <w:r>
        <w:t xml:space="preserve">   courteous    </w:t>
      </w:r>
      <w:r>
        <w:t xml:space="preserve">   behavior    </w:t>
      </w:r>
      <w:r>
        <w:t xml:space="preserve">   welcoming    </w:t>
      </w:r>
      <w:r>
        <w:t xml:space="preserve">   nice    </w:t>
      </w:r>
      <w:r>
        <w:t xml:space="preserve">   fun    </w:t>
      </w:r>
      <w:r>
        <w:t xml:space="preserve">   collaboration    </w:t>
      </w:r>
      <w:r>
        <w:t xml:space="preserve">   learning    </w:t>
      </w:r>
      <w:r>
        <w:t xml:space="preserve">   appreciation    </w:t>
      </w:r>
      <w:r>
        <w:t xml:space="preserve">   thank you    </w:t>
      </w:r>
      <w:r>
        <w:t xml:space="preserve">   constructive feedback    </w:t>
      </w:r>
      <w:r>
        <w:t xml:space="preserve">   helpful    </w:t>
      </w:r>
      <w:r>
        <w:t xml:space="preserve">   understanding    </w:t>
      </w:r>
      <w:r>
        <w:t xml:space="preserve">   kindness    </w:t>
      </w:r>
      <w:r>
        <w:t xml:space="preserve">   compliment    </w:t>
      </w:r>
      <w:r>
        <w:t xml:space="preserve">   civility    </w:t>
      </w:r>
      <w:r>
        <w:t xml:space="preserve">   intentional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Bullying</dc:title>
  <dcterms:created xsi:type="dcterms:W3CDTF">2021-10-12T20:54:51Z</dcterms:created>
  <dcterms:modified xsi:type="dcterms:W3CDTF">2021-10-12T20:54:51Z</dcterms:modified>
</cp:coreProperties>
</file>