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No To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over 1 million people rushed to the ______________  ______ each year from drug overdoses.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go to a __________ if they have an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is legal, comes in a liquid form, but people can become addicted and abuse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drug has harsh chemicals in it such as acetone, lithium, toluene, and many others and it looks like white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drug is taken through syringes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junior is caught with drugs, they can be put into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drug comes in forms of tablets, capsules, and colored powders.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people do drugs, they can lose respect from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drug comes in capsules or gelatin squares.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gets caught with drugs, they can go to this place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drug can be insufflated(snorted) or smoked.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addicted to drugs, you can go to this place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can be eaten or cooked with foods and makes you hallucinate.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can _____ their ____ if caught with drugs, or if they are high, on site or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do drugs, they can suffer from ________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can become _______ from their use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gateway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can become homeless from wasting their ______ on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are caught with drugs, they are sent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unprescribed drugs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person has an overdose, it could cause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Drugs</dc:title>
  <dcterms:created xsi:type="dcterms:W3CDTF">2021-10-12T20:29:53Z</dcterms:created>
  <dcterms:modified xsi:type="dcterms:W3CDTF">2021-10-12T20:29:53Z</dcterms:modified>
</cp:coreProperties>
</file>