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ALCOHOL    </w:t>
      </w:r>
      <w:r>
        <w:t xml:space="preserve">   BE SMART    </w:t>
      </w:r>
      <w:r>
        <w:t xml:space="preserve">   CONSEQUENCE    </w:t>
      </w:r>
      <w:r>
        <w:t xml:space="preserve">   DANGER    </w:t>
      </w:r>
      <w:r>
        <w:t xml:space="preserve">   DONT START    </w:t>
      </w:r>
      <w:r>
        <w:t xml:space="preserve">   DRUGS    </w:t>
      </w:r>
      <w:r>
        <w:t xml:space="preserve">   HARMFUL    </w:t>
      </w:r>
      <w:r>
        <w:t xml:space="preserve">   SAFE    </w:t>
      </w:r>
      <w:r>
        <w:t xml:space="preserve">   SAY NO    </w:t>
      </w:r>
      <w:r>
        <w:t xml:space="preserve">   SMOKING    </w:t>
      </w:r>
      <w:r>
        <w:t xml:space="preserve">   STAY AWAY    </w:t>
      </w:r>
      <w:r>
        <w:t xml:space="preserve">   TELL    </w:t>
      </w:r>
      <w:r>
        <w:t xml:space="preserve">   THINK    </w:t>
      </w:r>
      <w:r>
        <w:t xml:space="preserve">   TOBACCO    </w:t>
      </w:r>
      <w:r>
        <w:t xml:space="preserve">   TRUSTED ADULT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Drugs</dc:title>
  <dcterms:created xsi:type="dcterms:W3CDTF">2021-10-12T20:54:23Z</dcterms:created>
  <dcterms:modified xsi:type="dcterms:W3CDTF">2021-10-12T20:54:23Z</dcterms:modified>
</cp:coreProperties>
</file>