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No To Tobacco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Bad for you    </w:t>
      </w:r>
      <w:r>
        <w:t xml:space="preserve">   Gross    </w:t>
      </w:r>
      <w:r>
        <w:t xml:space="preserve">   Bad Lungs    </w:t>
      </w:r>
      <w:r>
        <w:t xml:space="preserve">   Say no to tobacco    </w:t>
      </w:r>
      <w:r>
        <w:t xml:space="preserve">   Hairy Tongue    </w:t>
      </w:r>
      <w:r>
        <w:t xml:space="preserve">   Unhealthy    </w:t>
      </w:r>
      <w:r>
        <w:t xml:space="preserve">   Yellow Teeth    </w:t>
      </w:r>
      <w:r>
        <w:t xml:space="preserve">   Stinky    </w:t>
      </w:r>
      <w:r>
        <w:t xml:space="preserve">   Yucky    </w:t>
      </w:r>
      <w:r>
        <w:t xml:space="preserve">   Chewing Tobacco    </w:t>
      </w:r>
      <w:r>
        <w:t xml:space="preserve">   Smoking    </w:t>
      </w:r>
      <w:r>
        <w:t xml:space="preserve">   Tobacco    </w:t>
      </w:r>
      <w:r>
        <w:t xml:space="preserve">   Cancerous    </w:t>
      </w:r>
      <w:r>
        <w:t xml:space="preserve">   Cigarette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No To Tobacco</dc:title>
  <dcterms:created xsi:type="dcterms:W3CDTF">2021-10-11T16:04:19Z</dcterms:created>
  <dcterms:modified xsi:type="dcterms:W3CDTF">2021-10-11T16:04:19Z</dcterms:modified>
</cp:coreProperties>
</file>