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Say No to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report    </w:t>
      </w:r>
      <w:r>
        <w:t xml:space="preserve">   ignore    </w:t>
      </w:r>
      <w:r>
        <w:t xml:space="preserve">   support    </w:t>
      </w:r>
      <w:r>
        <w:t xml:space="preserve">   alone    </w:t>
      </w:r>
      <w:r>
        <w:t xml:space="preserve">   tease    </w:t>
      </w:r>
      <w:r>
        <w:t xml:space="preserve">   cyber    </w:t>
      </w:r>
      <w:r>
        <w:t xml:space="preserve">   hurt    </w:t>
      </w:r>
      <w:r>
        <w:t xml:space="preserve">   words    </w:t>
      </w:r>
      <w:r>
        <w:t xml:space="preserve">   different    </w:t>
      </w:r>
      <w:r>
        <w:t xml:space="preserve">   adult    </w:t>
      </w:r>
      <w:r>
        <w:t xml:space="preserve">   friend    </w:t>
      </w:r>
      <w:r>
        <w:t xml:space="preserve">   witness    </w:t>
      </w:r>
      <w:r>
        <w:t xml:space="preserve">   target    </w:t>
      </w:r>
      <w:r>
        <w:t xml:space="preserve">   control    </w:t>
      </w:r>
      <w:r>
        <w:t xml:space="preserve">   respect    </w:t>
      </w:r>
      <w:r>
        <w:t xml:space="preserve">   tell    </w:t>
      </w:r>
      <w:r>
        <w:t xml:space="preserve">   bullying    </w:t>
      </w:r>
      <w:r>
        <w:t xml:space="preserve">   stop    </w:t>
      </w:r>
      <w:r>
        <w:t xml:space="preserve">   sayno    </w:t>
      </w:r>
      <w:r>
        <w:t xml:space="preserve">   power    </w:t>
      </w:r>
      <w:r>
        <w:t xml:space="preserve">   disability    </w:t>
      </w:r>
      <w:r>
        <w:t xml:space="preserve">   gossip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No to Bullying</dc:title>
  <dcterms:created xsi:type="dcterms:W3CDTF">2021-10-12T20:54:36Z</dcterms:created>
  <dcterms:modified xsi:type="dcterms:W3CDTF">2021-10-12T20:54:36Z</dcterms:modified>
</cp:coreProperties>
</file>